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929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-Экспресс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9703154018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-Экспресс к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процентов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>-Экспресс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340308-902-23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за период с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а всего взыскать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взыскания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микрокредитной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компании </w:t>
      </w:r>
      <w:r>
        <w:rPr>
          <w:rFonts w:ascii="Times New Roman" w:eastAsia="Times New Roman" w:hAnsi="Times New Roman" w:cs="Times New Roman"/>
          <w:sz w:val="28"/>
          <w:szCs w:val="28"/>
        </w:rPr>
        <w:t>Займ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-Экспресс </w:t>
      </w:r>
      <w:r>
        <w:rPr>
          <w:rStyle w:val="cat-Sumgrp-11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от </w:t>
      </w:r>
      <w:r>
        <w:rPr>
          <w:rStyle w:val="cat-Dategrp-2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340308-902-23 по состоянию на </w:t>
      </w:r>
      <w:r>
        <w:rPr>
          <w:rStyle w:val="cat-Dategrp-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3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исполненным.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9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9rplc-28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9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929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10rplc-30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Sumgrp-11rplc-12">
    <w:name w:val="cat-Sum grp-11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Sumgrp-11rplc-21">
    <w:name w:val="cat-Sum grp-11 rplc-21"/>
    <w:basedOn w:val="DefaultParagraphFont"/>
  </w:style>
  <w:style w:type="character" w:customStyle="1" w:styleId="cat-Dategrp-2rplc-22">
    <w:name w:val="cat-Date grp-2 rplc-22"/>
    <w:basedOn w:val="DefaultParagraphFont"/>
  </w:style>
  <w:style w:type="character" w:customStyle="1" w:styleId="cat-Dategrp-3rplc-23">
    <w:name w:val="cat-Date grp-3 rplc-23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Dategrp-2rplc-25">
    <w:name w:val="cat-Date grp-2 rplc-25"/>
    <w:basedOn w:val="DefaultParagraphFont"/>
  </w:style>
  <w:style w:type="character" w:customStyle="1" w:styleId="cat-Dategrp-3rplc-26">
    <w:name w:val="cat-Date grp-3 rplc-26"/>
    <w:basedOn w:val="DefaultParagraphFont"/>
  </w:style>
  <w:style w:type="character" w:customStyle="1" w:styleId="cat-FIOgrp-9rplc-27">
    <w:name w:val="cat-FIO grp-9 rplc-27"/>
    <w:basedOn w:val="DefaultParagraphFont"/>
  </w:style>
  <w:style w:type="character" w:customStyle="1" w:styleId="cat-FIOgrp-9rplc-28">
    <w:name w:val="cat-FIO grp-9 rplc-28"/>
    <w:basedOn w:val="DefaultParagraphFont"/>
  </w:style>
  <w:style w:type="character" w:customStyle="1" w:styleId="cat-Dategrp-1rplc-29">
    <w:name w:val="cat-Date grp-1 rplc-29"/>
    <w:basedOn w:val="DefaultParagraphFont"/>
  </w:style>
  <w:style w:type="character" w:customStyle="1" w:styleId="cat-FIOgrp-10rplc-30">
    <w:name w:val="cat-FIO grp-10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